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Teenager reported missing in Tenerife after attending music festival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Jay Slater, a 19-year-old from Oswaldtwistle, was reported missing in Tenerife on June 17, 2024. Slater was last heard from early Monday morning when he called his friend Lucy after missing his bus. His intended journey back to his accommodation was estimated to take about 11 hours on foot. During the call, Slater mentioned he was lost, very thirsty, and had only 1% battery left on his phone. His phone later died, with its last known location being the mountainous Rural de Teno park, a popular hiking area.</w:t>
      </w:r>
    </w:p>
    <w:p>
      <w:r>
        <w:t>Slater had traveled to Tenerife to attend the three-day 'New Rave Generation' music festival along with Lucy and another companion. On Sunday night, he left the party with two new acquaintances, returning to their apartment for drinks. Slater’s friend Lucy, who received the last call from him, has been actively searching the island and notified the local police as well as the British Embassy.</w:t>
      </w:r>
    </w:p>
    <w:p>
      <w:r>
        <w:t>Jay's mother Debbie Duncan and his stepfather Andy Watson were alerted at around 2:30 AM on Tuesday and immediately flew out to Tenerife. The search operations are being led by the Guardia Civil, with helicopters, drones, and mountain rescue teams scouring the areas around Masca in Buenavista del Norte. Local residents and members of the Facebook group, which has amassed over 120,000 followers, are also aiding in the search by distributing missing posters and sharing updates.</w:t>
      </w:r>
    </w:p>
    <w:p>
      <w:r>
        <w:t>Efforts to locate Jay are ongoing, with the search set to continue from 7:30 AM on Wednesday. The family has urged supporters not to donate to unverified GoFundMe pages set up in Jay’s name.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