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Vera Filming in Northumberland Postponed Due to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"Vera" Filming in Northumberland Postponed Due to Election</w:t>
      </w:r>
    </w:p>
    <w:p>
      <w:r>
        <w:t xml:space="preserve">Filming for the ITV drama "Vera," scheduled in the village of Glanton, Northumberland, has been postponed by a day due to the upcoming General Election. Initially planned for July 4, the shoot will now take place on July 5 to avoid disrupting local voting. The decision follows a request from the Election Team at County Hall to ensure road closures do not impede voters. The series, starring Brenda Blethyn, is shooting its final episodes, set to air in early 2025. Scenes have already been filmed in Cambois, Blyth, and Ashington. </w:t>
      </w:r>
    </w:p>
    <w:p>
      <w:r>
        <w:rPr>
          <w:b/>
        </w:rPr>
        <w:t>Three-Month Closure of St Mary's Lighthouse for Refurbishment</w:t>
      </w:r>
    </w:p>
    <w:p>
      <w:r>
        <w:t>St Mary’s Lighthouse in Whitley Bay will close from June 24 to mid-September for a £900,000 refurbishment. The Grade II listed structure will undergo redecoration and repairs, with the area around the lighthouse, including the tidal causeway and rockpools, also being closed temporarily. North Tyneside Council aims to complete the work swiftly while minimizing wildlife disruption. Future enhancements, subject to planning permission, could include digital features and improved visitor facilities.</w:t>
      </w:r>
    </w:p>
    <w:p>
      <w:r>
        <w:rPr>
          <w:b/>
        </w:rPr>
        <w:t>Search Continues for Missing British Teen Jay Slater in Tenerife</w:t>
      </w:r>
    </w:p>
    <w:p>
      <w:r>
        <w:t>Nineteen-year-old Jay Slater from Oswaldtwistle, Lancashire, went missing in Tenerife after attending the NRG music festival. Last seen on June 17, he was attempting to walk back to his accommodation from the Rural de Teno park, a journey estimated at 11 hours. Jay's last contact was a phone call to a friend, stating he was lost and out of water, with only 1% battery left on his phone. His mother, Debbie Duncan, has flown to Tenerife, fearing he may have been taken against his will. Spanish authorities, aided by mountain rescue teams and helicopters, are conducting extensive search operations.</w:t>
      </w:r>
    </w:p>
    <w:p>
      <w:r>
        <w:rPr>
          <w:b/>
        </w:rPr>
        <w:t>Firefighter Father and Son Celebrate Milestone at County Durham Station</w:t>
      </w:r>
    </w:p>
    <w:p>
      <w:r>
        <w:t>County Durham and Darlington Fire and Rescue Service marked its 50th anniversary with a reunion of father and son firefighters, Billy and Graham Hindmarch. Billy, 76, retired in 1994 after 24 years of service, while Graham, 47, joined the service 15 years later. The celebration highlighted advancements in firefighting equipment and the new facilities at Darlington station. Both reflected on their careers and the evolution of the fire service over the decades.</w:t>
      </w:r>
    </w:p>
    <w:p>
      <w:r>
        <w:rPr>
          <w:b/>
        </w:rPr>
        <w:t>Australian Fans Travel 11,000 Miles for Blyth Live Festival</w:t>
      </w:r>
    </w:p>
    <w:p>
      <w:r>
        <w:t>Carol King and Teresa Race traveled 11,000 miles from Australia to attend the Blyth Live Festival and see the Lindisfarne Story Band. The duo, originally from the UK, were among 8,000 attendees at the free event, which featured live performances and various attractions. The festival included acts like Martin Stephenson and the Dainties and local groups such as the Tall Ship Shanty Singers. Despite overcast weather, the event was a memorable experience for all.</w:t>
      </w:r>
    </w:p>
    <w:p>
      <w:r>
        <w:rPr>
          <w:b/>
        </w:rPr>
        <w:t>Prostate Drugs May Reduce Dementia Risk, Study Finds</w:t>
      </w:r>
    </w:p>
    <w:p>
      <w:r>
        <w:t>A study published in Neurology suggests that certain prostate drugs might reduce the risk of dementia with Lewy bodies (DLB), a condition with no current treatment. The study found that men taking terazosin, doxazosin, or alfuzosin had a lower incidence of DLB compared to those on other prostate medications. While the findings are promising, researchers caution that more studies are needed to confirm a cause-and-effect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