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West London Resident Denies Involvement in Organised Crime Group Targeting Manx Immigration System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West London resident, Sagar Joon, has appeared in court facing accusations of involvement in an international organised crime group. The group allegedly targeted the Manx immigration system by charging up to £25,000 for forged letters promising jobs at nursing homes on the Isle of Man, as well as fake entry certificates.</w:t>
      </w:r>
    </w:p>
    <w:p>
      <w:r>
        <w:t>Joon, 24, residing on Berwick Road in Hayes, appeared before Deputy High Bailiff Rachael Braidwood. He denied the charges of conspiring to breach immigration law. Joon was arrested at Heathrow Airport on June 16 and has been remanded in custody until his next court appearance on August 20.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