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Cancels Meeting with Israeli Officials Amid Accusations of Withholding Weapons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White House has reportedly canceled a meeting with Israeli officials to discuss Iran, set for Thursday, after Israeli Prime Minister Benjamin Netanyahu accused the U.S. of withholding weapons and slowing Israel's military progress in Gaza. Netanyahu's claims were made in a video released on June 18, 2024, in which he stated that Israel would be more effective if it had adequate tools. He criticized the U.S. administration for allegedly holding back arms and ammunition.</w:t>
      </w:r>
    </w:p>
    <w:p>
      <w:r>
        <w:t>In response, U.S. officials, including envoy Amos Hochstein, met with Netanyahu to express their frustration, labeling his comments as "unproductive" and "untrue." The White House press secretary, Karine Jean-Pierre, rebutted Netanyahu’s accusation, clarifying that only one shipment of 2,000-pound bombs was paused, amid concerns over their use in densely populated areas like Rafah, and that other deliveries were proceeding as usual.</w:t>
      </w:r>
    </w:p>
    <w:p>
      <w:r>
        <w:t>The public disagreement reflects escalating tensions between Netanyahu’s administration and that of President Joe Biden, exacerbated by the ongoing conflict in Gaza. U.S. officials insist the canceled meeting was a consequence of Netanyahu’s remarks, though a White House official stated that the meeting was never fully scheduled. Meetings at various levels between U.S. and Israeli officials continue throughout the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