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19-Year-Old British Music Festival Attendee Missing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Jay Slater, a 19-year-old from Oswaldtwistle, Lancashire, went missing on the Spanish island of Tenerife on June 19, 2024. Slater, who had been attending the NRG music festival, informed a friend that he planned to walk back to his accommodation after missing a bus, a journey estimated to take around 11 hours.</w:t>
      </w:r>
    </w:p>
    <w:p>
      <w:r>
        <w:t>His last known location was in the mountainous Rural de Teno park, a popular spot for hikers. Slater's final communication was with his friend Lucy Mae at approximately 8:15 AM on Monday, where he indicated that he was lost, needed water, and had exhausted his phone battery.</w:t>
      </w:r>
    </w:p>
    <w:p>
      <w:r>
        <w:t>Search efforts have intensified, involving the Spanish Civil Guard and a specialist mountain rescue group. Slater's mother, Debbie Duncan, has flown to Tenerife to assist in the search. Both the local police and family members continue to seek any information that might lead to his whereabouts.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