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Stakes as England Faces Denmark in Euro 2024 Group C Clash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England vs. Denmark Euro 2024 Match Preview</w:t>
      </w:r>
    </w:p>
    <w:p>
      <w:r>
        <w:t xml:space="preserve">England is set to face Denmark in their second Group C match of Euro 2024 at Deutsche Bank Park in Frankfurt on Thursday, June 20, with kickoff at 5pm BST. The match will be broadcast live on BBC One and iPlayer. </w:t>
      </w:r>
    </w:p>
    <w:p>
      <w:r>
        <w:t xml:space="preserve">Following a narrow 1-0 victory over Serbia in their opening fixture, courtesy of Jude Bellingham's goal, England aims to solidify their position at the top of the group. Denmark drew 1-1 with Slovenia in their opener, with Christian Eriksen scoring early. The game marks Eriksen's first European Championship appearance since his on-pitch collapse three years prior. </w:t>
      </w:r>
    </w:p>
    <w:p>
      <w:r>
        <w:t xml:space="preserve">Managers Gareth Southgate (England) and Kasper Hjulmand (Denmark) are expected to field similar starting line-ups to their initial matches. England has no new injury concerns, with Luke Shaw remaining doubtful. Denmark's lineup will likely include key players such as Eriksen, Andreas Christensen, and Morten Hjulmand. </w:t>
      </w:r>
    </w:p>
    <w:p>
      <w:r>
        <w:t xml:space="preserve">The game will be officiated by Portuguese referee Artur Soares Dias, with Paulo Soares and Pedro Ribeiro as assistants. A severe weather warning has led UEFA to close the stadium's roof despite no rain forecast. </w:t>
      </w:r>
    </w:p>
    <w:p>
      <w:r>
        <w:t>The stakes are high, as a win for England will ensure their qualification for the knockout stages.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