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India to Host New Zealand for Three-Test Series in 2024 as part of World Test Championship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India to Host New Zealand for Three-Test Series in 2024</w:t>
      </w:r>
    </w:p>
    <w:p>
      <w:r>
        <w:t xml:space="preserve">India will host New Zealand for a three-match Test series in 2024, taking place in October and November. This series is part of the 2023-25 World Test Championship and is India’s last home Test series for the 2024-25 season. </w:t>
      </w:r>
    </w:p>
    <w:p>
      <w:r>
        <w:rPr>
          <w:b/>
        </w:rPr>
        <w:t>Schedule and Venues:</w:t>
      </w:r>
    </w:p>
    <w:p>
      <w:pPr>
        <w:pStyle w:val="ListBullet"/>
      </w:pPr>
      <w:r>
        <w:t>1st Test:</w:t>
      </w:r>
      <w:r>
        <w:t xml:space="preserve"> Bengaluru, October 16-20, 9:30 am local time</w:t>
      </w:r>
    </w:p>
    <w:p>
      <w:pPr>
        <w:pStyle w:val="ListBullet"/>
      </w:pPr>
      <w:r>
        <w:t>2nd Test:</w:t>
      </w:r>
      <w:r>
        <w:t xml:space="preserve"> Pune, October 24-28, 9:30 am local time</w:t>
      </w:r>
    </w:p>
    <w:p>
      <w:pPr>
        <w:pStyle w:val="ListBullet"/>
      </w:pPr>
      <w:r>
        <w:t>3rd Test:</w:t>
      </w:r>
      <w:r>
        <w:t xml:space="preserve"> Mumbai, November 1-5, 9:30 am local time</w:t>
      </w:r>
    </w:p>
    <w:p>
      <w:r>
        <w:t>India and New Zealand have faced each other 62 times in Test matches, with India winning 22 times and New Zealand winning 13 times. Notably, India has a strong home record, having won 17 of the 36 Tests played against New Zealand on home soil, losing only two since 1988.</w:t>
      </w:r>
    </w:p>
    <w:p>
      <w:r>
        <w:rPr>
          <w:b/>
        </w:rPr>
        <w:t>Upcoming Series:</w:t>
      </w:r>
    </w:p>
    <w:p>
      <w:r>
        <w:t>Before this series, India will start their international home season against Bangladesh with a two-match Test series beginning on September 19 in Chennai, followed by a three-match T20I series starting October 6 in Dharamshala.</w:t>
      </w:r>
    </w:p>
    <w:p>
      <w:r>
        <w:t>Additionally, England's men’s white-ball team will tour India in January and February 2025 for five T20 internationals and three one-day internationals. This tour will start on January 22 in Chennai and conclude on February 12 in Ahmedabad.</w:t>
      </w:r>
    </w:p>
    <w:p>
      <w:r>
        <w:t>This series promises to be crucial for both teams in the context of the World Test Championship.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