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Over 1,000 Pilgrims Die in Extreme Heat During Hajj in Saudi Arabia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During this year’s Hajj pilgrimage in Saudi Arabia, over 1,000 pilgrims have died, primarily due to extreme heat, with temperatures reaching as high as 51.8°C (125°F) in Mecca. The deaths included many unregistered pilgrims who lacked access to cooler, air-conditioned spaces. Notable fatalities included 630 Egyptians and 183 Indonesians among others. The pilgrimage drew 1.8 million participants, with many from low-income nations. Saudi authorities reported thousands of cases of heat exhaustion and have begun the burial process for the deceased. The Hajj pilgrimage, a core pillar of Islam, faced severe challenges this year due to the intense heat.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