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Serbia and Slovenia draw 1-1 in dramatic Euro 2024 clash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highly charged Group C clash at the Allianz Arena in Munich, Serbia secured a dramatic 1-1 draw against Slovenia in stoppage time during the Euro 2024 championship. Luka Jović's 95th-minute header salvaged a point for the Serbians, nullifying Zan Karnicnik's earlier strike in the 69th minute.</w:t>
      </w:r>
    </w:p>
    <w:p>
      <w:r>
        <w:t>The match saw tumultuous moments, including disruptive behavior from Serbian fans who threw plastic cups and set off a red smoke bomb, causing Atlético Madrid's goalkeeper Jan Oblak to plead for calm. Despite the interruptions, Jović's late goal kept Serbia's hopes alive in the tournament, positioning them at the bottom of the group with one point, while Slovenia remains second with two points. The game culminated in frenzied scenes and left qualification chances open for both teams, with crucial matches ahead.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