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 Contemplates Arms Supply to Ukraine in Response to Russia-North Korea 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South Korea Considering Arms Supply to Ukraine Following Russia-North Korea Pact</w:t>
      </w:r>
    </w:p>
    <w:p>
      <w:r>
        <w:t>Seoul, June 20, 2024 - South Korea announced it may provide arms to Ukraine after Russian President Vladimir Putin and North Korean leader Kim Jong-un solidified a military alliance. This agreement, signed at a summit in Pyongyang, commits both Russia and North Korea to mutual defense if either is attacked.</w:t>
      </w:r>
    </w:p>
    <w:p>
      <w:r>
        <w:t xml:space="preserve">The pact, described by Putin and Kim as a significant enhancement of bilateral relations, extends to security, trade, and cultural ties. South Korean President Yoon Suk Yeol condemned the agreement as a threat to regional security and a violation of UN Security Council resolutions. </w:t>
      </w:r>
    </w:p>
    <w:p>
      <w:r>
        <w:t>Russia, under increasing global isolation due to its ongoing conflict in Ukraine, faces backlash from South Korea, which has limited its support to humanitarian aid and sanctions. National Security Adviser Chang Ho-jin indicated a shift in South Korea's policy towards potentially supplying arms to Ukraine.</w:t>
      </w:r>
    </w:p>
    <w:p>
      <w:r>
        <w:t>Putin warned South Korea that such actions would be a "very big mistake," hinting at possible retaliatory measures. Despite these warnings, the summit exhibited a strong display of solidarity between Russia and North Korea, emphasizing a shared stance against Western influence.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