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Tourist Fatally Stabbed Outside Nightclub in Calella, Spain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British tourist was fatally stabbed outside the Oxygen nightclub in Calella, a seaside town on the Costa Brava, about 30 miles from Barcelona, Spain. The incident occurred at approximately 5 a.m. on Friday, June 21, 2024. The 30-year-old victim was reportedly involved in a confrontation with other tourists when he was attacked with a knife. Another individual was injured during the altercation and has been hospitalized.</w:t>
      </w:r>
    </w:p>
    <w:p>
      <w:r>
        <w:t>Local police have cordoned off the area and initiated an investigation. The Mossos d'Esquadra, Catalonia's police force, are leading the inquiry. They are reviewing CCTV footage and interviewing witnesses to identify the assailants. No arrests have been made at this time. Calella, known for its popularity among tourists, remains under a heavy police presence.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