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Trump proposes green cards for international college graduates in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has proposed granting green cards to international students who graduate from U.S. colleges, including two-year institutions, allowing them to stay in the country. Speaking on the "All-In" podcast with Silicon Valley investors on Thursday, Trump stated, "If you graduate from a college, you should get automatically as part of your diploma a green card to be able to stay in this country." This comment marks a significant shift from Trump's previous hardline immigration stance, which has been a cornerstone of his political identity and campaign platform.</w:t>
      </w:r>
    </w:p>
    <w:p>
      <w:r>
        <w:t>Trump expressed frustration over graduates leaving the U.S. to start businesses in countries like China and India due to visa issues. He highlighted cases of international students who wanted to remain in the U.S. but were forced to return home, often creating successful companies abroad. “It’s so sad when we lose people from Harvard, MIT, from the greatest schools,” Trump added.</w:t>
      </w:r>
    </w:p>
    <w:p>
      <w:r>
        <w:t>Despite this departure from his usual rhetoric, Trump’s campaign clarified that the proposed policy would involve an "aggressive vetting process," excluding "communists, radical Islamists, Hamas supporters, America haters, and public charges." Campaign spokesperson Karoline Leavitt emphasized that the initiative would apply only to the most thoroughly vetted college graduates who can make significant contributions to the U.S.</w:t>
      </w:r>
    </w:p>
    <w:p>
      <w:r>
        <w:t>Trump's comments come as both he and President Joe Biden address immigration policies ahead of the 2024 presidential election. While Trump previously restricted visa programs and reduced legal immigration during his term, his new stance appears to aim at retaining high-skilled graduates to bolster the U.S. workforce. Biden, on his part, has also taken steps affecting immigration, including an executive action to allow certain undocumented family members of U.S. citizens to apply for lawful permanent residency without leaving the country.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