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accuses Biden administration of delaying weapon shipments to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accused the Biden administration of delaying weapon shipments to Israel, particularly referencing Secretary of State Antony Blinken's efforts to remove "bottlenecks." However, U.S. officials, including the White House, State Department, and Pentagon, expressed confusion over Netanyahu's statement. A U.S. official clarified that while certain shipments of bombs were paused due to civilian casualties in Gaza, there have been no other significant delays in military assistance.</w:t>
      </w:r>
    </w:p>
    <w:p>
      <w:r>
        <w:t>Netanyahu's remarks coincide with escalating tensions on Israel's northern border with Lebanon, where Israel and Hezbollah have been exchanging fire. U.S. National Security Adviser John Kirby labeled Netanyahu's comments "perplexing" and "disappointing," emphasizing U.S. support for Israel.</w:t>
      </w:r>
    </w:p>
    <w:p>
      <w:r>
        <w:t>Hezbollah has initiated attacks from Lebanon, citing support for Hamas, which has led to significant displacement of Israeli residents in the north. The situation has heightened calls within Israel, especially from far-right members of Netanyahu's cabinet, for an invasion of southern Lebanon.</w:t>
      </w:r>
    </w:p>
    <w:p>
      <w:r>
        <w:t>The U.S. has dispatched envoy Amos Hochstein to mediate, amidst concerns of a broader regional conflict involving Iran, Hezbollah's primary backer. The potential for an Israeli-Hezbollah war adds to the complexity of Israel’s ongoing conflict with Hamas in Gaza, where key military objectives have yet to be achieved.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