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and Ukrainian Forces Clash in Large-Scale Drone Engagements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Large-Scale Drone Engagements Between Russia and Ukraine</w:t>
      </w:r>
    </w:p>
    <w:p>
      <w:r>
        <w:t>In a recent escalation, Russia's Defense Ministry announced on Friday that it intercepted and destroyed a total of 114 Ukrainian drones overnight. The ministry characterized the operation as a preemptive measure against an attempted "terrorist attack" by Ukraine, involving unmanned boats and aircraft-type drones targeting Russian territories.</w:t>
      </w:r>
    </w:p>
    <w:p>
      <w:r>
        <w:t>According to the Defense Ministry, Russian anti-air systems downed 70 drones over Crimea and the Black Sea, 43 over Krasnodar Krai, and one over Volgograd Oblast. Additionally, the Russian Black Sea Fleet's naval aviation claimed to have neutralized six Ukrainian unmanned boats in the northwestern part of the Black Sea.</w:t>
      </w:r>
    </w:p>
    <w:p>
      <w:r>
        <w:t>A specific incident in Krasnodar resulted in a drone striking a heating station near the Yuzhny train station, causing the death of an employee, as reported by Regional Governor Venyamin Kondratyev via Telegram.</w:t>
      </w:r>
    </w:p>
    <w:p>
      <w:r>
        <w:t>On the Ukrainian side, the General Staff reported that its drones targeted multiple Russian infrastructure and military sites on June 21, including four oil refineries in Krasnodar Krai and Astrakhan Oblast. These sites reportedly included storage and preparation areas for Russian Shahed-type attack drones. Ukrainian forces also hit radar stations and electronic intelligence centers in Crimea and Bryansk Oblast.</w:t>
      </w:r>
    </w:p>
    <w:p>
      <w:r>
        <w:t>Both Russian and Ukrainian sources indicated coordinated attacks on several strategic locations, including military airfields, fuel depots, and training centers.</w:t>
      </w:r>
    </w:p>
    <w:p>
      <w:r>
        <w:t>Further complicating the geopolitical scene, South Korea summoned Russia's ambassador regarding a new defense pact between Russia and North Korea. President Vladimir Putin warned South Korea against supplying arms to Ukraine, suggesting severe repercussions.</w:t>
      </w:r>
    </w:p>
    <w:p>
      <w:r>
        <w:t>This series of events marks a significant development in the ongoing conflict, involving complex engagements and affecting multiple regions across both countries.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