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Russian Forces Intercept 114 Ukrainian Drones in Overnight Strikes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Ukrainian Drone Strikes and Russian Interception Highlights</w:t>
      </w:r>
    </w:p>
    <w:p>
      <w:r>
        <w:rPr>
          <w:b/>
        </w:rPr>
        <w:t>Location:</w:t>
      </w:r>
      <w:r>
        <w:t xml:space="preserve"> Crimea, Black Sea, Krasnodar Krai, Volgograd Oblast, Astrakhan Oblast, Bryansk Oblast, Republic of Adygea, Tambov Oblast, Russia</w:t>
      </w:r>
    </w:p>
    <w:p>
      <w:r>
        <w:rPr>
          <w:b/>
        </w:rPr>
        <w:t>Date:</w:t>
      </w:r>
      <w:r>
        <w:t xml:space="preserve"> Overnight from June 20-21, 2023</w:t>
      </w:r>
    </w:p>
    <w:p>
      <w:r>
        <w:rPr>
          <w:b/>
        </w:rPr>
        <w:t>Key Details:</w:t>
      </w:r>
      <w:r>
        <w:br/>
        <w:t xml:space="preserve">1. </w:t>
      </w:r>
      <w:r>
        <w:rPr>
          <w:b/>
        </w:rPr>
        <w:t>Russian Defense Ministry Actions:</w:t>
      </w:r>
      <w:r>
        <w:br/>
        <w:t xml:space="preserve">   - Russia intercepted and destroyed 114 Ukrainian drones.</w:t>
        <w:br/>
        <w:t xml:space="preserve">   - Russian air defenses shot down 70 drones over Crimea and the Black Sea, 43 over Krasnodar region, and one over Volgograd.</w:t>
        <w:br/>
        <w:t xml:space="preserve">   - Naval aviation destroyed six unmanned boats from the Ukrainian Navy.</w:t>
        <w:br/>
        <w:t xml:space="preserve">   - A drone strike in Krasnodar led to the death of an employee at a heating station.</w:t>
      </w:r>
    </w:p>
    <w:p>
      <w:r>
        <w:t>The 167th training center at the Yeysk military airfield storing Shahed drones was targeted, leading to several explosions.</w:t>
      </w:r>
    </w:p>
    <w:p>
      <w:r>
        <w:rPr>
          <w:b/>
        </w:rPr>
        <w:t>Statements and Reactions:</w:t>
      </w:r>
    </w:p>
    <w:p>
      <w:r>
        <w:t>The full implications of these attacks continue to be assessed.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