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stages remarkable comeback to defeat Slovakia in Euro 2024 Group E clash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 secured a notable victory against Slovakia in their UEFA Euro 2024 Group E game held in Düsseldorf. The match concluded with Ukraine overcoming a halftime deficit to win 2-1, marking their fourth comeback win of the tournament. The game initially saw Slovakia taking the lead through a goal by Schranz, but Ukraine equalized in the 54th minute with a strike from Mykola Shaparenko.</w:t>
      </w:r>
    </w:p>
    <w:p>
      <w:r>
        <w:t>Ukraine's decisive moment came in the 80th minute when Roman Yaremchuk scored, securing the team’s victory. This game highlighted Ukraine's resilience, especially under coach Serhiy Rebrov, who praised the team's spirit and reaction to conceding an early goal. The win keeps Ukraine's hopes alive for advancing further in the tournament, with a challenging match against Belgium up next.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