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Military Conducts Drone Offensive on Russian Oil Refineries and Air Defenses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Ukrainian military conducted a drone offensive on three oil refineries in southern Russia overnight, a Ukrainian security official reported. The targeted locations included Afipsky, Ilsky, and Krasnodar, which are integral to supplying fuel to Russia’s Black Sea Fleet. The operation aimed to disrupt Russia's military infrastructure.</w:t>
      </w:r>
    </w:p>
    <w:p>
      <w:r>
        <w:t>Additionally, Ukrainian forces hit a drone-launching facility in Yeysk, southern Russia, where Iranian-designed Shahed drones were stored, noted the official. Russian authorities in the Krasnodar region stated that the strikes injured four people, including oil refinery workers.</w:t>
      </w:r>
    </w:p>
    <w:p>
      <w:r>
        <w:t>Russia's Defense Ministry announced that its air defenses shot down 114 Ukrainian drones. Among these, 70 were intercepted in Crimea and the Black Sea, 43 in the Krasnodar region, and one in the Volgograd region. Russian warplanes also destroyed six Ukrainian naval drones in the Black Sea.</w:t>
      </w:r>
    </w:p>
    <w:p>
      <w:r>
        <w:t>In another development, Ukrainian FPV drone operators from the 79th Separate Tavrian Air Assault Brigade struck a Russian Osa air defense system. This occurred shortly after the Russian SAM unsuccessfully attempted to intercept a Ukrainian reconnaissance drone. The extent of the damage to the Osa system remains unclear, though substantial smoke was observed post-impact.</w:t>
      </w:r>
    </w:p>
    <w:p>
      <w:r>
        <w:t>Data indicates that the Russian military has suffered considerable losses to its air defense systems since the start of the Russia-Ukraine war, including the loss of 15 Osa systems and multiple units of other systems like Buk-M2 and Pantsir-S1.</w:t>
      </w:r>
    </w:p>
    <w:p>
      <w:r>
        <w:t>This series of events underscores the ongoing and intensifying military skirmishes between Ukraine and Russia.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