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POW Released in Deteriorated Condition, Japan Imposes Sanctions on China-Based Firms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Ukrainian POW Released in Deteriorated Condition</w:t>
      </w:r>
    </w:p>
    <w:p>
      <w:r>
        <w:t>Roman Gorilyk, a former checkpoint guard at the Chernobyl nuclear plant, has been released after two years in Russian captivity. Detained in March 2022, his severe emaciation is evident, as shown in recent photographs released by Ukrainian authorities, depicting his sunken belly and visible bones.</w:t>
      </w:r>
    </w:p>
    <w:p>
      <w:r>
        <w:t>Gorilyk was one of 75 Ukrainians exchanged for an equal number of Russian prisoners of war. Ukraine accuses Russia of "torture by starvation," likening the condition of Ukrainian POWs to that of Nazi concentration camp victims. Ukrainian officials, including presidential adviser Mykhailo Podolyak, have condemned Russia for allegedly violating international human rights agreements and the Geneva Conventions.</w:t>
      </w:r>
    </w:p>
    <w:p>
      <w:r>
        <w:rPr>
          <w:b/>
        </w:rPr>
        <w:t>Japan Imposes Sanctions on China-Based Firms</w:t>
      </w:r>
    </w:p>
    <w:p>
      <w:r>
        <w:t xml:space="preserve">Japan has imposed trade restrictions on several China-based companies as part of a new round of sanctions against entities supporting Russia's war on Ukraine. Announced on Friday, this marks the first time Japan has sanctioned Chinese firms in relation to the conflict. </w:t>
      </w:r>
    </w:p>
    <w:p>
      <w:r>
        <w:t>The targeted firms include Hong Kong-based Asia Pacific Links Ltd and China-based Yilufa Electronics Limited. These measures align with similar actions by other nations, including the United States, targeting companies providing microchips for Russian drones. The sanctions prohibit Japanese firms from exporting to these targeted entities.</w:t>
      </w:r>
    </w:p>
    <w:p>
      <w:r>
        <w:t>U.S. officials have claimed China supports Russia's military efforts by supplying drone and missile technology, further complicating international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