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Authorizes Ukraine to Use Longer-Range Missiles in Self-Defence Against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Permits Ukraine to Use Longer-Range Missiles in Self-Defense Against Russia</w:t>
      </w:r>
    </w:p>
    <w:p>
      <w:r>
        <w:t>The U.S. Department of Defense has authorized Ukraine to utilize longer-range missiles provided by the U.S. to strike targets within Russia if done in self-defense. This decision, announced by Pentagon Press Secretary Major General Pat Ryder, marks a shift from the previous U.S. stance of restricting the use of provided munitions to avoid escalating the conflict since Russia’s invasion of Ukraine in 2022.</w:t>
      </w:r>
    </w:p>
    <w:p>
      <w:r>
        <w:t>President Joe Biden initially eased these restrictions to help Ukraine defend the city of Kharkiv, which has faced persistent Russian missile attacks. Russia has been launching strikes on Ukrainian targets from within its own borders, areas it considers "safe zones," Major General Ryder noted.</w:t>
      </w:r>
    </w:p>
    <w:p>
      <w:r>
        <w:t>Additionally, the White House confirmed it is expediting the delivery of air defense interceptors to Ukraine by redirecting shipments intended for other allies. This urgent action aims to bolster Ukraine’s defenses as Russia intensifies its missile and drone assaults on Ukrainian cities and infrastructure ahead of winter. The U.S. shipment will include hundreds of additional Patriot missiles and interceptors for systems like the Patriot missile batteries and NASAMS (National Advanced Surface-to-Air Missile Systems).</w:t>
      </w:r>
    </w:p>
    <w:p>
      <w:r>
        <w:t>National Security Spokesman John Kirby emphasized the necessity of these accelerated deliveries in response to the increased frequency of Russian attacks.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