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BSF and Punjab Police Recover China-made Drone in Punjab Operation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a joint operation on June 21, 2024, the Border Security Force (BSF) and Punjab Police recovered a China-made DJI Mavic 3 Classic drone in Punjab’s Tarn Taran district. The drone was found in a farming field near Noorwala village. This operation highlights the collaborative efforts of BSF and Punjab Police to address the issue of illicit drones. </w:t>
      </w:r>
    </w:p>
    <w:p>
      <w:r>
        <w:t xml:space="preserve">Earlier, on June 20, two drones of the same model were recovered from the Amritsar and Tarn Taran districts. The BSF and Punjab Police had also recovered two drones in April from different locations in Amritsar. </w:t>
      </w:r>
    </w:p>
    <w:p>
      <w:r>
        <w:t>The BSF remains vigilant in securing the 553-km India-Pakistan border in Punjab, tackling challenges such as smuggling and adverse weather conditions.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