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China-made Drone Seized near India-Pakistan Border in Punjab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China-made Drone Seized near India-Pakistan Border in Punjab</w:t>
      </w:r>
      <w:r>
        <w:t xml:space="preserve"> </w:t>
      </w:r>
    </w:p>
    <w:p>
      <w:r>
        <w:t>Tarn Taran, Punjab – The Border Security Force (BSF) and Punjab Police conducted a joint operation on June 21, 2024, leading to the seizure of a China-made drone near the India-Pakistan border in Noorwala village, Tarn Taran district. The drone, identified as a DJI Mavic 3 Classic, was found in a field during the search.</w:t>
      </w:r>
    </w:p>
    <w:p>
      <w:r>
        <w:t>This follows another operation on June 20, where three similar drones were recovered. One was found in a corn field in Mastgarh village, Tarn Taran district, and another in Amritsar district.</w:t>
      </w:r>
    </w:p>
    <w:p>
      <w:r>
        <w:t>The operations highlight coordinated efforts between the BSF and Punjab Police to address the issue of unauthorized drones along the border. The BSF is responsible for patrolling the 553-km long border under various challenging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