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Hezbollah Executes Drone Strike on Israeli Naval Base in Escalating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Hezbollah Drones Attack Israeli Naval Base</w:t>
      </w:r>
    </w:p>
    <w:p>
      <w:r>
        <w:t>Hezbollah, the Lebanese militant group, executed a drone strike on an Israeli naval base, marking a notable escalation in the ongoing conflict. Footage of the attack, released by the Iran-backed group, included views of the naval base, an Iron Dome factory, and Haifa port in northern Israel. The strike, publicized just before Hezbollah claimed responsibility, highlighted the group's advanced drone capabilities and "pinpoint accuracy."</w:t>
      </w:r>
    </w:p>
    <w:p>
      <w:r>
        <w:t>Hezbollah's leader, Hassan Nasrallah, referenced the group's upgraded weaponry and intelligence capabilities in a televised address. Commemorating a recently killed Hezbollah commander, Nasrallah hinted at the potential for deeper strikes inside Israel, though he did not specify the new weapons arsenal.</w:t>
      </w:r>
    </w:p>
    <w:p>
      <w:r>
        <w:t>On the Israeli side, military chief Lt. Gen. Herzi Halevi addressed soldiers near the Lebanon border, acknowledging Hezbollah’s capabilities but asserting Israel’s readiness to counter any threats with superior technology. The tension persists amid cross-border skirmishes following the Israel-Hamas war in Gaza, despite international diplomatic efforts to de-escalate, including recent meetings by U.S. envoy Amos Hochstein with Lebanese and Israeli officials.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