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Drone Strike Kills Islamic Group Commander in Southern Lebanon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Israeli drone strike targeted a vehicle in southern Lebanon on March 27, 2024, resulting in one death and one injury. The incident occurred at the Qatna crossroad in Beqaa's western region. The deceased was identified as Ayman Hashem Ghotma, a commander of the Islamic Group Resistance movement residing in Beqaa Valley. The second individual's identity and condition remain undisclosed, though their injuries are reported to be severe.</w:t>
      </w:r>
    </w:p>
    <w:p>
      <w:r>
        <w:t>This strike is part of a series of Israeli operations against Islamic Group commanders due to their support for Gaza’s resistance front. Previously in April, an Israeli raid in Meidoun, western Beqaa, killed two high-ranking commanders, Musab Saeed Khalaf and Bilal Mohammed Khalaf. The Islamic Group vowed continued resistance against the Israeli occupation.</w:t>
      </w:r>
    </w:p>
    <w:p>
      <w:r>
        <w:t>Simultaneously, Israeli airstrikes on Gaza City resulted in at least 42 deaths, including a high-profile Hamas leader. The IDF released footage of the drone strike on Ghotma near Khiara, approximately 25 miles from the Israeli border. Lebanese media published images of the charred vehicle.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