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Israeli Forces Remove Body of Man Killed in Qabatiya Military Operation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Israeli forces removed the body of a man killed during a military operation in Qabatiya, West Bank, on June 13. Nineteen bodies were pulled from a building hit by an Israeli strike in eastern Gaza City on Saturday, according to the Palestinian Civil Defense. </w:t>
      </w:r>
    </w:p>
    <w:p>
      <w:r>
        <w:t>An Israeli man was fatally shot in Qalqilya, northern West Bank, where Israeli forces killed two militants the previous day. In both regions, violence has surged since the Israel-Hamas war began last October, leading to 549 Palestinian deaths in the West Bank and the deaths of nine Israelis, including five soldiers.</w:t>
      </w:r>
    </w:p>
    <w:p>
      <w:r>
        <w:t xml:space="preserve">Additionally, a 12-year-old Palestinian boy died from wounds sustained in Ramallah. Israeli forces engaged after raiding an area to arrest a suspect. The conflict, initiated by a Hamas attack on southern Israel, has seen over 37,400 Palestinian fatalities in Gaza, as reported by Gaza’s Health Ministry. </w:t>
      </w:r>
    </w:p>
    <w:p>
      <w:r>
        <w:t>In Lebanon’s Bekaa Valley, an Israeli strike killed a member of al-Jamaa al-Islamiya, affiliated with Hamas. This individual was the seventh such fatality in Lebanon since the conflict commenced.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