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Shots Fired at House in Walsall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Hunt for Gunman After Shots Fired in Walsall</w:t>
      </w:r>
    </w:p>
    <w:p>
      <w:r>
        <w:t>West Midlands Police are investigating an incident where shots were fired at a house on Woodruff Way, Walsall, late on Friday night, June 21, 2024. Officers responded to reports of gunfire just after 11pm. Fortunately, there were no injuries reported. In a bid to reassure local residents, the police have increased patrols in the area. Detectives are reviewing CCTV footage and conducting inquiries to identify those responsible. They have appealed for any dashcam footage from anyone driving in the area between 10:30 pm and 11 pm on June 21, urging people to contact them via their website's Live Chat or by calling 101, quoting log number 5878 of June 21. Information can also be shared anonymously with Crimestoppers at 0800 555 111.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