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Implements Dual Strategy in U.S. Immigration Policy Overhaul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the course of two weeks, President Joe Biden has enacted significant changes to U.S. immigration policy. He introduced new restrictions on asylum seekers while offering a potential path to citizenship for hundreds of thousands of undocumented immigrants already residing in the country. These measures aim to balance border enforcement and aid for established immigrants, amid growing scrutiny over Biden's handling of immigration.</w:t>
      </w:r>
    </w:p>
    <w:p>
      <w:r>
        <w:t>Biden's plan includes protecting around 500,000 spouses of U.S. citizens and 50,000 children of non-citizen parents, who have been in the U.S. for an average of 23 years. Simultaneously, the administration tightened asylum rules to reduce border crossings, leading to a 25% drop in preliminary arrest figures by Border Patrol agents since the new rules were announced.</w:t>
      </w:r>
    </w:p>
    <w:p>
      <w:r>
        <w:t>Biden's dual approach seeks to address differing voter concerns while facing criticism from both Republican leaders and immigration advocates. By mixing policies of restriction and support, the administration aims to demonstrate control over the southern border, which remains a critical issue for upcoming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