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Protesters in Western Jerusalem Call for Netanyahu's Resignation Amid International Legal Actions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Protesters gathered in western Jerusalem on June 20, calling for the resignation of Israeli Prime Minister Benjamin Netanyahu. This rally comes against the backdrop of international legal actions, with the International Criminal Court (ICC) seeking a warrant for Netanyahu's arrest over alleged war crimes and crimes against humanity in Gaza. Since the October 7 Hamas attacks, which resulted in about 1,200 Israeli deaths, over 37,000 Palestinians, mostly civilians, have died.</w:t>
      </w:r>
    </w:p>
    <w:p>
      <w:r>
        <w:t>Netanyahu is scheduled to visit the United States next month to address a joint session of Congress on July 24, invited by pro-Trump Republicans. Tensions between Netanyahu and President Joe Biden have been escalating, with Biden initially calling for restraint in Gaza and conditioning the delivery of some U.S. military aid to Israel. Despite this, Netanyahu continued military operations in Gaza, including the invasion of Rafah.</w:t>
      </w:r>
    </w:p>
    <w:p>
      <w:r>
        <w:t>Israel has been involved in increased military skirmishes with Hezbollah, and Israel Defense Forces (IDF) have completed plans for an all-out war, according to Israeli Foreign Minister Israel Katz. This has raised concerns about an imminent broader conflict in the region, especially with Iran-backed forces in Lebanon. Additionally, following the death of Iran's former President Ebrahim Raisi, Iran remains a key player with hardline candidates likely to succeed him, exacerbating regional tensions.</w:t>
      </w:r>
    </w:p>
    <w:p>
      <w:r>
        <w:t>The situation remains volatile, with fears of a wider conflict looming, driven by ongoing military actions and strained diplomatic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