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25th Anniversary of Kosovo War End Commemorated at National Memorial Arboretum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25th anniversary of the end of the Kosovo war was commemorated with a remembrance service at the National Memorial Arboretum in Staffordshire on Sunday. The event, organized by the Royal British Legion, included veterans reading testimonies about their service, and wreaths being laid to honor those involved in the conflict.</w:t>
      </w:r>
    </w:p>
    <w:p>
      <w:r>
        <w:t>The war in Kosovo lasted from February 28, 1998, to June 11, 1999, during the dissolution of the former Yugoslavia. Following the war, approximately 4,000 British troops were deployed as part of the NATO-led international peacekeeping force, KFOR.</w:t>
      </w:r>
    </w:p>
    <w:p>
      <w:r>
        <w:t>Former Royal Marine Harris Tatakis, who served with 3 Commando Brigade, reflected on his experiences, highlighting the non-aggressive approach of British forces and their efforts to stabilize the region. He recounted operations that included rescuing teenage girls from human trafficking and preventing a planned terrorist attack.</w:t>
      </w:r>
    </w:p>
    <w:p>
      <w:r>
        <w:t xml:space="preserve">An exhibition was also opened featuring photographs by Nick Sidle, a photojournalist who documented KFOR's activities. </w:t>
      </w:r>
    </w:p>
    <w:p>
      <w:r>
        <w:t>Dr. Tara Knights, head of remembrance at the Royal British Legion, and Chief of the Defence Staff Admiral Sir Tony Radakin, paid tribute to the contributions and sacrifices made by British forces in Kosovo. They emphasized the ongoing support provided by UK troops in maintaining peace and stability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