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Teenager Missing in Tenerife Prompts Large-Scale Search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teenager Jay Slater, 19, has been missing in Tenerife for a week, prompting a large-scale search by local authorities. Slater disappeared on Monday, June 17, after attending the NRG music festival. He was last seen at Papagayo nightclub on Playa de las Américas' Veronica Strip around 5 a.m. Later, around 8:15 a.m., a woman saw him in Masca village, walking rapidly. His final communication was at 8:50 a.m., when he told friend Lucy Mae Law he was lost in the mountains with limited phone battery.</w:t>
      </w:r>
    </w:p>
    <w:p>
      <w:r>
        <w:t>Jay's father, Warren, and brother, Zak, have traveled to Tenerife to assist in the search, visiting the last known location of Jay’s phone near Masca village. Spanish authorities have used helicopters, drones, and search dogs to scour the area.</w:t>
      </w:r>
    </w:p>
    <w:p>
      <w:r>
        <w:t>Jay's mother, Debbie Duncan, has also come to the island but faced criticism for not joining the mountainous searches. Police are investigating possible leads, including sightings of Jay with two men near Santiago de Teide later that day. Warren and Zak continue their efforts, alongside friends flown in from the UK.</w:t>
      </w:r>
    </w:p>
    <w:p>
      <w:r>
        <w:t>The search has focused on the Teno Nature Reserve area, known for its harsh terrain. Despite a week of intensive efforts, no conclusive evidence regarding Jay's whereabouts has been found.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