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 Attacks on Energodar Raise Concerns for Safety of Zaporizhzhia Nuclear Power Plant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drone attacks by Ukrainian armed forces on the town of Energodar have raised concerns about the safety of the nearby Zaporizhzhia Nuclear Power Plant (ZNPP). Several drone strikes occurred on June 23 and 24, hitting the Raduga substation and other critical infrastructure. These attacks disrupted power to some of ZNPP’s divisions, including operational facilities and water supplies, ZNPP Director Yuriy Chernichuk reported.</w:t>
      </w:r>
      <w:r/>
    </w:p>
    <w:p>
      <w:r/>
      <w:r>
        <w:t>Eduard Senovoz, Energodar's mayor, confirmed that three drone strikes were documented on June 24, one of which injured a local resident. A drone also landed near the Raduga substation. Earlier in the week, drone strikes had targeted Energodar's electric substations, causing extensive power outages.</w:t>
      </w:r>
      <w:r/>
    </w:p>
    <w:p>
      <w:r/>
      <w:r>
        <w:t>Russian Foreign Ministry spokesperson Maria Zakharova criticized the attacks, attributing them to Ukrainian President Volodymyr Zelenskyy’s administration, and stated that Russia would take preventive measures against such occurrences. Despite the disturbances, nuclear safety measures at ZNPP remain operational according to its management.</w:t>
      </w:r>
      <w:r/>
    </w:p>
    <w:p>
      <w:r/>
      <w:r>
        <w:t>Reports of the incidents have not been verified independently by Ukrainian officials, and Reuters could not confirm the claims. Ukraine has been noted to increase drone use against Russian facilities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