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Attacks Target Military Bases in Syria, Israel, and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U.S. military base in western Syria’s Homs province was targeted by a drone attack, local sources reported on Sunday. The suicide drone was intercepted and destroyed by U.S. soldiers stationed at the base in the al-Tanf area near the Jordanian border late Saturday. There were no injuries reported in the incident. This marks a recurrence, as a similar attack occurred on April 7. Iran-backed groups have frequently targeted American bases on the eastern bank of the Euphrates River using missiles and drones.</w:t>
      </w:r>
    </w:p>
    <w:p>
      <w:r>
        <w:t>In another incident, an Israel Defense Forces (IDF) soldier was seriously injured by a Hezbollah-launched drone in the area of Ayelet Hashahar, northern Israel, on Sunday, amidst escalating tensions. The soldier was hospitalized with shrapnel injuries. This followed a series of attacks over the weekend where two anti-tank missiles struck homes in Metula, northern Israel, causing damage and fires but no injuries. An additional drone attack occurred near Beit Hillel in the Upper Galilee.</w:t>
      </w:r>
    </w:p>
    <w:p>
      <w:r>
        <w:t>The Israeli Prime Minister Benjamin Netanyahu's government reportedly declined assistance from Ukraine, offered to help counter drone threats. Israeli Reserve General Itzhak Brik revealed that Kiev had proposed sharing information and expertise in handling drones but was met with disinterest from Israel.</w:t>
      </w:r>
    </w:p>
    <w:p>
      <w:r>
        <w:t>Meanwhile, Russia claimed that six people died and over 100 were wounded in Ukrainian drone and missile attacks on Sunday. Five of the deceased were in Sevastopol, Crimea, hit by missile debris. Another person died in Grayvoron city, Belgorod region. Russian authorities also reported 124 injuries. Concurrently, Russia continued airstrikes on Kharkiv, northeastern Ukraine, resulting in at least one death and 11 injuries on Sunday. This followed an attack on Saturday that killed three and wounded 41. Ukrainian President Volodymyr Zelenskyy called for enhanced air defense systems and extended weapon range in response to these attacks.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