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Claims Responsibility for Drone Attack on Israeli Soldiers in Ayelet Hashahar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Hezbollah has claimed responsibility for a drone attack targeting Israeli soldiers in Ayelet Hashahar, a kibbutz located approximately 10 km inside Israel's border with Lebanon. Following the attack, Israel's Fire and Rescue Services reported efforts to control fires ignited by the drone assault or its interception by the Israeli military.</w:t>
      </w:r>
    </w:p>
    <w:p>
      <w:r>
        <w:t>In parallel, India has been supplying Israel with military equipment, including artillery shells, light weapons, and drones, amid the ongoing Gaza conflict. Notably, Indian media reported that advanced "Hermes 900" drones, produced by an Israeli factory in Hyderabad, were diverted to the Israeli military to mitigate a shortage. This factory, a joint venture between Israel's Elbit Systems and a consortium led by Indian billionaire Gautam Adani, marks the first such facility outside Israel. The provision of these drones underscores the strategic partnership between India and Israel.</w:t>
      </w:r>
    </w:p>
    <w:p>
      <w:r>
        <w:t>The ongoing conflict has tested bilateral relations, with Indian Prime Minister Narendra Modi initially expressing strong support for Israel. However, during India's election season, the government's stance adjusted slightly, incorporating calls for a two-state solution and increased humanitarian aid to Gaza. Despite internal and external pressures, India continues to navigate its diplomatic position, balancing national interests and international alliances.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