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Hungary secures dramatic 100th-minute victory over Scotland in Euro 2024 Group 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Hungary secured a dramatic victory over Scotland with a 100th-minute goal by Kevin Csoboth in their Euro 2024 Group A match held in Stuttgart. The 1-0 win puts Hungary in contention for a last-16 spot, finishing third in the group with three points. Scotland, ending at the bottom with two points, failed to progress to the knockout stage of a major tournament yet again.</w:t>
      </w:r>
    </w:p>
    <w:p>
      <w:r>
        <w:t>This pivotal game saw Hungarian forward Barnabas Varga taken off on a stretcher after a collision with Scottish goalkeeper Angus Gunn. Despite Scotland's efforts, including several near misses and a late denied penalty appeal, Hungary capitalized on a breakaway in the final moments to clinch the win. The emotional match concluded Scotland's Euro 2024 journey, while Hungary must await results from other groups to confirm their advancement.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