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Defense Forces Admit Breaching Protocol by Strapping Wounded Palestinian Man to Military Jeep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Defense Forces (IDF) have admitted to breaching protocol after footage showed a wounded Palestinian man, Mujahed Azmi, strapped to the front of an Israeli military jeep during an operation in Jenin, West Bank. The incident occurred on Saturday and was widely disseminated on social media. The IDF confirmed that during a counter-terrorism operation in the Wadi Burqin area, they encountered gunfire and apprehended a wounded suspect. Instead of providing medical assistance as requested by his family, the suspect was secured to the vehicle's bonnet, which the IDF acknowledged was against their standard procedures. The IDF promised a comprehensive investigation.</w:t>
      </w:r>
    </w:p>
    <w:p>
      <w:r>
        <w:t>This incident contributes to escalating violence in the West Bank, exacerbated by the ongoing conflict between Israel and Hamas. Since October 7, 2023, clashes have increased, involving frequent military raids and attacks by both Jewish settlers and Palestinian militants. The United Nations reports over 480 Palestinian deaths in conflict-related incidents in the West Bank since the Gaza conflict began. The broader conflict has seen significant casualties on both sides, with over 37,400 Palestinian deaths reported in Gaza due to Israeli bombings and ground invasions.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