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Defense Forces Investigate Incident of Strapping Wounded Palestinian to Vehicle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Israeli Defense Forces (IDF) announced an investigation into an incident during which soldiers strapped a wounded Palestinian man to the bonnet of a military vehicle during a raid in the West Bank city of Jenin. The event occurred on Saturday and was captured on video, which quickly spread across social media.</w:t>
      </w:r>
      <w:r/>
    </w:p>
    <w:p>
      <w:r/>
      <w:r>
        <w:t>The man, identified as Mujahid Azmi or Fayyad from the Jabriyat neighborhood, was reportedly injured during an arrest raid. His family claimed that when they requested an ambulance, IDF soldiers instead tied him to their vehicle and drove off. Medics stated that Azmi is currently being treated at Jenin's Ibn Sina hospital.</w:t>
      </w:r>
      <w:r/>
    </w:p>
    <w:p>
      <w:r/>
      <w:r>
        <w:t>The IDF acknowledged that their forces were engaged in a firefight during the raid, wounded a suspect, and subsequently violated military protocol by strapping him to a vehicle. The military’s statement indicated that this conduct does not align with its values, prompting an investigation.</w:t>
      </w:r>
      <w:r/>
    </w:p>
    <w:p>
      <w:r/>
      <w:r>
        <w:t>UN special rapporteur Francesca Albanese condemned the act, describing it as a form of human shielding and a blatant violation of international law.</w:t>
      </w:r>
      <w:r/>
    </w:p>
    <w:p>
      <w:r/>
      <w:r>
        <w:t>The West Bank has seen a surge in violence, particularly since the onset of the Israel-Hamas war on October 7. Since then, at least 553 Palestinians and 14 Israelis have been killed in the territory. Concerns over the treatment of Palestinian detainees by the IDF have increased, with allegations of abuse and mistreatment during the ongoing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