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Forces Strap Wounded Palestinian to Military Jeep in Jenin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Incident in Jenin: Wounded Palestinian Strapped to Israeli Military Jeep</w:t>
      </w:r>
    </w:p>
    <w:p>
      <w:r>
        <w:t>On Saturday, June 22, 2024, in the West Bank city of Jenin, Israeli army forces were filmed strapping a wounded Palestinian man, Mujahed Azmi, to the hood of a military Jeep during an arrest raid. The incident occurred amidst an ongoing Israel-Hamas conflict.</w:t>
      </w:r>
    </w:p>
    <w:p>
      <w:r>
        <w:t>Verified footage shared on social media shows the Jeep with Azmi strapped to its hood passing between two ambulances. The Israeli military confirmed that during an exchange of gunfire in Jenin, forces apprehended a suspect who was injured. The military acknowledged that soldiers then violated standard operating procedures by strapping the injured man to the vehicle.</w:t>
      </w:r>
    </w:p>
    <w:p>
      <w:r>
        <w:t>The Israeli military stated, "The conduct of the forces in the video does not conform to the values of the Israeli military and this incident will be investigated." Azmi was subsequently transferred to medics for treatment.</w:t>
      </w:r>
    </w:p>
    <w:p>
      <w:r>
        <w:t>This event takes place during escalating violence in the West Bank, where there have been frequent military raids, settler rampages, and Palestinian attacks, contributing to heightened tensions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