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Accuses US of Withholding Weapons, Sparks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Netanyahu Accuses US of Withholding Weapons, Sparks Tensions</w:t>
      </w:r>
    </w:p>
    <w:p>
      <w:r>
        <w:t>Israeli Prime Minister Benjamin Netanyahu has publicly accused the Biden administration of withholding weapons critical to Israel's military efforts in Gaza. Netanyahu's remarks, delivered during a cabinet meeting on Sunday, mark the apex of months of escalating tensions between the two allies.</w:t>
      </w:r>
    </w:p>
    <w:p>
      <w:r>
        <w:t>Netanyahu cited a "dramatic drop" in weapon supplies from the US over the past four months. He claimed multiple private conversations with American officials had failed to resolve the situation, prompting him to go public. "We did it at the highest levels, and at all levels," Netanyahu said. "We got all sorts of explanations, but no change in the basic situation."</w:t>
      </w:r>
    </w:p>
    <w:p>
      <w:r>
        <w:t>In a video posted to X, Netanyahu claimed Secretary of State Antony Blinken assured him that the US administration was working "day and night" to address these bottlenecks. The Prime Minister expressed optimism that the issue might be resolved soon.</w:t>
      </w:r>
    </w:p>
    <w:p>
      <w:r>
        <w:t>US envoy Amos Hochstein rebutted Netanyahu's claims as "unproductive" and "completely untrue." Meanwhile, White House officials expressed confusion and denial, with national security spokesman John Kirby stating they were "perplexed."</w:t>
      </w:r>
    </w:p>
    <w:p>
      <w:r>
        <w:t>The allegations come amid heightened stakes surrounding Israel's conflict with Hamas in Gaza and potential tensions with Hezbollah. The US remains Israel's most significant ally and top arms supplier but has grown increasingly concerned about civilian casualties in Gaza. President Biden has delayed certain arms deliveries since May due to these concerns.</w:t>
      </w:r>
    </w:p>
    <w:p>
      <w:r>
        <w:t>In response to the escalating situation, Israeli Defense Minister Yoav Gallant is visiting Washington to meet with US officials, including Defense Secretary Lloyd Austin and Blinken. Gallant emphasized the importance of US-Israel relations, especially during the current conflict.</w:t>
      </w:r>
    </w:p>
    <w:p>
      <w:r>
        <w:t>This public dispute underscores the complexities of US-Israel relations, particularly as both nations navigate the multifaceted challenges posed by the ongoing war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