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and North Korean Leader Kim Jong-un Sign Mutual Defense Treaty Amidst International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19, Russian President Vladimir Putin and North Korean leader Kim Jong-un participated in an official welcome ceremony in Kim Il Sung Square, Pyongyang. This visit, amidst international tensions, led to the signing of a mutual defense treaty between Russia and North Korea, committing each to provide military assistance if the other is attacked.</w:t>
      </w:r>
    </w:p>
    <w:p>
      <w:r>
        <w:t>This move has stirred concerns among Western powers, particularly due to its potential to escalate military tensions in East Asia. Putin indicated that Russia could supply weapons to North Korea, linking this to Western military support for Ukraine. This development comes as Russia faces sanctions and ostracism following its invasion of Ukraine.</w:t>
      </w:r>
    </w:p>
    <w:p>
      <w:r>
        <w:t>South Korea has responded by considering reversing its policy of not supplying arms to conflict zones and potentially sending weapons to Ukraine. These events underscore the complex and tense geopolitical dynamics involving Russia, North Korea, and their respective interactions with Western and regional powers.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