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Warren calls for comprehensive immigration deal, criticises Republicans for obstruction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Senator Elizabeth Warren, D-Mass., urged congressional Republicans on Sunday to reach a comprehensive immigration deal after previous bipartisan legislation was blocked. In an interview on ABC's "This Week," Warren defended President Joe Biden's executive actions on immigration, criticizing Republicans for succumbing to pressure from former President Donald Trump and obstructing measures meant to enhance border security.</w:t>
      </w:r>
    </w:p>
    <w:p>
      <w:r>
        <w:t>Warren stated, "There was a deal that had been hammered out, a bipartisan deal... two days short of voting on it when Donald Trump said no, and the Republicans walked away."</w:t>
      </w:r>
    </w:p>
    <w:p>
      <w:r>
        <w:t>The blocked bill, co-authored by Senators Kyrsten Sinema, I-Ariz., James Lankford, R-Okla., and Chris Murphy, D-Conn., aimed to enhance border security and increase immigration judges. Since then, Biden has relied on executive orders to manage border issues. His administration recently announced protections for undocumented immigrants married to U.S. citizens, allowing them to stay and work legally in the country.</w:t>
      </w:r>
    </w:p>
    <w:p>
      <w:r>
        <w:t>Meanwhile, Sen. Lindsey Graham, R-S.C., criticized Biden's actions, labeling them as "disaster" and contributing to the perception that the U.S. border policies are lenient, thereby encouraging more illegal immigration.</w:t>
      </w:r>
    </w:p>
    <w:p>
      <w:r>
        <w:t>In related discussions on immigration, Senator Ted Cruz, R-TX, introduced the "Take It Down Act" with Senator Amy Klobuchar, D-Minn., targeting the creation and distribution of non-consensual deepfake sexually explicit images, proposing severe penalties for such offenses.</w:t>
      </w:r>
    </w:p>
    <w:p>
      <w:r>
        <w:t>The immigration debate remains a contentious topic as Biden and Trump prepare to face off in their first big debate on Thursday night, marking their first face-to-face encounter in four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