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claims US restrictions limit striking range in Russia, Pentagon refutes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Ukrainian officials claim that the United States is imposing restrictions on how far Kyiv can strike within Russian borders, limiting Ukraine to targets within 62 miles of the border. This alleged constraint hampers Ukraine's ability to target significant air bases used by Russian warplanes. The Pentagon has refuted these claims, asserting that Ukraine retains the ability to strike back effectively.</w:t>
      </w:r>
    </w:p>
    <w:p>
      <w:r>
        <w:t>This issue comes amidst President Volodymyr Zelensky's assertion that Western military aid is insufficient to defeat Russian forces. Recently, the US permitted Ukraine to strike inside Russia with American-made missiles, a policy shift prompted by a Russian offensive towards Kharkiv in early June.</w:t>
      </w:r>
    </w:p>
    <w:p>
      <w:r>
        <w:t>In the Kyiv region, a recent Russian missile attack damaged multiple residential buildings, injuring two people. Ukraine's air defense systems intercepted two out of three missiles, according to Air Force Commander Mykola Oleshchuk.</w:t>
      </w:r>
    </w:p>
    <w:p>
      <w:r>
        <w:t>Simultaneously, Russia reported shooting down over 30 Ukrainian drones in its western regions. This followed a Russian bomb attack on Kharkiv that killed three and injured dozens. Ukrainian President Zelenskyy emphasized the need for modern air defense systems and extended weapon ranges in a video address.</w:t>
      </w:r>
    </w:p>
    <w:p>
      <w:r>
        <w:t>In other related incidents, two people in the Kyiv region were wounded by debris from intercepted Russian missiles, and Russian attacks in Donetsk killed two and injured four.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