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 and Missile Attacks Kill Six and Injure Over 100; Russia Strikes Kharkiv</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Ukrainian Drone and Missile Attacks Leave Six Dead and Over 100 Wounded; Russia Bombs Kharkiv</w:t>
      </w:r>
    </w:p>
    <w:p>
      <w:r>
        <w:t>On Sunday, Russian authorities reported that six people were killed and over 100 were wounded in Ukrainian drone and missile attacks. The incidents occurred in various regions, including Sevastopol in Russia-annexed Crimea and Grayvoron in Russia’s Belgorod region. Additionally, Russia's continued aerial bombardment of Kharkiv in northeastern Ukraine resulted in one death and multiple injuries.</w:t>
      </w:r>
    </w:p>
    <w:p>
      <w:r>
        <w:t>Mikhail Razvozhayev, Sevastopol's Moscow-installed governor, confirmed that five people, including two children, were killed by falling debris from Ukrainian missiles shot down over the coastal area. Another casualty was reported in Grayvoron, Belgorod region, as a result of a Ukrainian drone attack, according to regional governor Vyacheslav Gladkov.</w:t>
      </w:r>
    </w:p>
    <w:p>
      <w:r>
        <w:t>The Ministry of Defense of Russia stated that 33 Ukrainian drones were intercepted overnight in the Bryansk, Smolensk, Lipetsk, and Tula regions, with no reported casualties or damage.</w:t>
      </w:r>
    </w:p>
    <w:p>
      <w:r>
        <w:t>In Kharkiv, a guided bomb attack on Sunday killed one person and injured 10 others. This followed an earlier attack on Saturday in which four aerial bombs hit a residential building, killing three and injuring 41, according to regional governor Oleh Syniehubov. Due to the attacks, approximately half of Kharkiv was left without electricity, stated Mayor Ihor Terekhov.</w:t>
      </w:r>
    </w:p>
    <w:p>
      <w:r>
        <w:t>Ukrainian President Volodymyr Zelenskyy, in a video address post-attack, called for enhanced air defense assistance from international partners.</w:t>
      </w:r>
    </w:p>
    <w:p>
      <w:r>
        <w:t>Furthermore, the Ukrainian Navy claimed responsibility for destroying a warehouse in Krasnodar, Russia, which was used to store and launch Shahed drones. The attack reportedly resulted in casualties, including training instructors and cadets, with no official confirmation from Moscow yet.</w:t>
      </w:r>
    </w:p>
    <w:p>
      <w:r>
        <w:rPr>
          <w:b/>
        </w:rPr>
        <w:t>Summary:</w:t>
      </w:r>
      <w:r>
        <w:br/>
        <w:t xml:space="preserve">- </w:t>
      </w:r>
      <w:r>
        <w:rPr>
          <w:b/>
        </w:rPr>
        <w:t>Locations:</w:t>
      </w:r>
      <w:r>
        <w:t xml:space="preserve"> Sevastopol, Crimea; Grayvoron, Belgorod region; Kharkiv, Ukraine.</w:t>
        <w:br/>
        <w:t xml:space="preserve">- </w:t>
      </w:r>
      <w:r>
        <w:rPr>
          <w:b/>
        </w:rPr>
        <w:t>Casualties:</w:t>
      </w:r>
      <w:r>
        <w:t xml:space="preserve"> 6 dead, over 100 wounded.</w:t>
        <w:br/>
        <w:t xml:space="preserve">- </w:t>
      </w:r>
      <w:r>
        <w:rPr>
          <w:b/>
        </w:rPr>
        <w:t>Attacks:</w:t>
      </w:r>
      <w:r>
        <w:t xml:space="preserve"> Ukrainian drone and missile strikes; Russian air bombardment.</w:t>
        <w:br/>
        <w:t xml:space="preserve">- </w:t>
      </w:r>
      <w:r>
        <w:rPr>
          <w:b/>
        </w:rPr>
        <w:t>Key Figures:</w:t>
      </w:r>
      <w:r>
        <w:t xml:space="preserve"> Mikhail Razvozhayev, Vyacheslav Gladkov, Oleh Syniehubov, Volodymyr Zelenskyy.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