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Fan Invades Pitch to Meet Cristiano Ronaldo During Euro 2024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Portugal’s Euro 2024 group stage match against Turkey on Saturday at BVB Stadion in Dortmund, a 10-year-old boy named Berat ran onto the pitch to meet his idol, Cristiano Ronaldo. The fan evaded security to take a selfie with Ronaldo, who responded warmly by embracing the child and posing for the photo. The incident raised concerns about stadium security after a total of six pitch invasions occurred during the match. In response, UEFA announced plans to increase security measures at Euro 2024 venues. Despite this security breach, Berat avoided serious punishment and received only a formal reprimand.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