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England criticised for lacklustre performance against Denmark in Euro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England's performance in their 1-1 draw with Denmark in the Euro 2024 group stage has faced strong criticism from former players and pundits. Gary Lineker, the ex-England striker with 48 goals, labeled the performance as "s***", while Alan Shearer also expressed disappointment on the 'The Rest is Football' podcast. Despite the stinging remarks, England manager Gareth Southgate remains focused on optimizing team performance and preparing for their final Group C match against Slovenia in Cologne.</w:t>
      </w:r>
    </w:p>
    <w:p>
      <w:r>
        <w:t>Ahead of the match, Southgate emphasized his disinterest in external criticism and his commitment to guiding the team. England, with four points from two matches, is on the verge of qualifying for the knockout stages. Conor Gallagher is expected to replace Trent Alexander-Arnold in midfield, while Luke Shaw continues his cautious recovery from a hamstring injury.</w:t>
      </w:r>
    </w:p>
    <w:p>
      <w:r>
        <w:t>Midfielder Declan Rice acknowledged Slovenia's potential threat, noting their strong, quick players and key striker Benjamin Sesko. Slovenia is aiming for their first ever European Championship win but will face a tough challenge against England. Southgate and his squad are determined to improve their performances as they seek to advance in the tournament.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