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Major Fire Breaks Out at Former Platan Research Institute in Fryazino, Russia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major fire broke out at a high-rise building in Fryazino, near Moscow, Russia, on June 24, 2024. The blaze occurred in a building identified as the former Platan Research Institute, which reportedly developed radio-electronic systems for the Russian Defence Ministry. Conflicting reports state that the building has been privately owned since the 1990s and is not related to the defense industry. </w:t>
      </w:r>
    </w:p>
    <w:p>
      <w:r>
        <w:t>The fire spread rapidly, engulfing 43,000 square feet and leading to explosions inside the building. At least eight people have been confirmed dead, with two of the victims reportedly jumping from high windows to escape the flames. The local governor announced that two firefighters and one other individual were injured and are being treated in a hospital.</w:t>
      </w:r>
    </w:p>
    <w:p>
      <w:r>
        <w:t>Over 100 firefighters and two Ka-32 search and rescue helicopters were deployed to combat the fire. The cause of the fire remains unknown, though one theory suggests it may have been triggered by exploding gas cylinders.</w:t>
      </w:r>
    </w:p>
    <w:p>
      <w:r>
        <w:t>The incident is under investigation, and emergency services continue to search and rescue individuals trapped inside the building.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