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Scotland Suffers Heartbreaking 1-0 Defeat to Hungary in Euro 2024 Group Stage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a dramatic finale to their Euro 2024 group stage campaign, Scotland faced Hungary in Stuttgart on Sunday night, resulting in a last-minute 1-0 defeat for the Scots. The decisive goal came from Hungarian substitute Kevin Csoboth in the 100th minute, effectively ending Scotland’s hopes of advancing to the knockout rounds.</w:t>
      </w:r>
    </w:p>
    <w:p>
      <w:r>
        <w:t>The match was paused for approximately seven minutes in the 67th minute following a collision between Hungary forward Barnabas Varga and Scotland goalkeeper Angus Gunn. Varga, who sustained a fractured cheekbone, was taken to a local hospital for surgery. Post-match, Hungary captain Dominik Szoboszlai criticized the delayed response of medical staff, calling for faster action in future emergencies.</w:t>
      </w:r>
    </w:p>
    <w:p>
      <w:r>
        <w:t>Despite the victory, Hungary’s progression to the next round remains uncertain, contingent on the outcomes of other group matches.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