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Search Continues for Missing British Apprentice Bricklayer Jay Slater in Tenerife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search for 19-year-old British apprentice bricklayer Jay Slater continues in Tenerife, one week after he went missing. Slater was last seen on June 17, 2024, after attending a three-day music festival on the Spanish island. He called a friend at 8:30 AM that Monday, saying he was lost in the mountains, in need of water, and had only 1% battery left on his phone. </w:t>
      </w:r>
    </w:p>
    <w:p>
      <w:r>
        <w:t>Search efforts have centered on the Parque Rural de Teno, a rugged national park, where his phone last pinged. Drones, dogs, and helicopters have been deployed to assist in the search. Police have concentrated their efforts on areas around the Masca Gorge, La Vica, and Las Portelas but have yet to find any trace of him.</w:t>
      </w:r>
    </w:p>
    <w:p>
      <w:r>
        <w:t xml:space="preserve">A new video has surfaced showing Slater dancing in Papagayo nightclub, located on Veronica's strip at Playa de las Americas, just hours before he disappeared. </w:t>
      </w:r>
    </w:p>
    <w:p>
      <w:r>
        <w:t xml:space="preserve">His family has flown to Tenerife to aid in the search. They have also raised over £30,000 through a GoFundMe campaign to support search efforts. Despite the high media attention and speculative theories online, former TV investigator Mark Williams-Thomas has offered his assistance, claiming Slater's mother is willing to accept his help. </w:t>
      </w:r>
    </w:p>
    <w:p>
      <w:r>
        <w:t>The Spanish police have turned down support from the Lancashire Constabulary, asserting they have sufficient resources. The search remains ongoing as family and friends hold out hope for Slater's safe return.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