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Seven Arrested in Bristol Protest Against Defence Company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Protest Results in Arrests Outside Defence Factory in Bristol</w:t>
      </w:r>
    </w:p>
    <w:p>
      <w:r>
        <w:t>Seven individuals were arrested after participating in a protest organized by Palestine Action at Elbit Systems UK, located at 600 Aztec West, Bristol. The protest, which took place on June 24, 2024, involved activists forming a barricade using two cars, effectively blocking access to the defense company's premises for nine hours. The police had to drill through concrete used to weigh down the vehicles to clear the blockade.</w:t>
      </w:r>
    </w:p>
    <w:p>
      <w:r>
        <w:t>Palestine Action claims that their demonstration halted operations at the Bristol site of Elbit Systems UK. The group alleges that the company supplies weaponry to Israel, a claim that Elbit Systems UK has consistently denied. The company asserts that its Bristol operation solely provides equipment to the British military.</w:t>
      </w:r>
    </w:p>
    <w:p>
      <w:r>
        <w:t>This incident is part of a series of protests by Palestine Action targeting Elbit Systems UK locations in Bristol, Staffordshire, Leicestershire, and Kent. Elbit Systems UK has refuted allegations of supplying the Israel Defence Forces, stating it focuses on supporting the British armed forces.</w:t>
      </w:r>
    </w:p>
    <w:p>
      <w:pPr>
        <w:pStyle w:val="Heading3"/>
      </w:pPr>
      <w:r>
        <w:t>Key Details:</w:t>
      </w:r>
    </w:p>
    <w:p>
      <w:pPr>
        <w:pStyle w:val="ListBullet"/>
      </w:pPr>
      <w:r>
        <w:t>What:</w:t>
      </w:r>
      <w:r>
        <w:t xml:space="preserve"> Arrests following a protest blocking access to Elbit Systems UK.</w:t>
      </w:r>
    </w:p>
    <w:p>
      <w:pPr>
        <w:pStyle w:val="ListBullet"/>
      </w:pPr>
      <w:r>
        <w:t>Where:</w:t>
      </w:r>
      <w:r>
        <w:t xml:space="preserve"> 600 Aztec West, Bristol.</w:t>
      </w:r>
    </w:p>
    <w:p>
      <w:pPr>
        <w:pStyle w:val="ListBullet"/>
      </w:pPr>
      <w:r>
        <w:t>When:</w:t>
      </w:r>
      <w:r>
        <w:t xml:space="preserve"> June 24, 2024.</w:t>
      </w:r>
    </w:p>
    <w:p>
      <w:pPr>
        <w:pStyle w:val="ListBullet"/>
      </w:pPr>
      <w:r>
        <w:t>Who:</w:t>
      </w:r>
      <w:r>
        <w:t xml:space="preserve"> Seven arrested protestors from Palestine Action.</w:t>
      </w:r>
    </w:p>
    <w:p>
      <w:r>
        <w:t>Elbit Systems UK continues to expand its services in the UK, with a focus on providing advanced technology and support to the British military.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