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Surfer and Lifeguard Tamayo Perry Dies in Shark Attack in Oahu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Tamayo Perry, a 49-year-old surfer and lifeguard, died in a shark attack near Goat Island, Oahu, Hawaii, on Sunday afternoon. Honolulu Emergency Medical Services reported that Perry was found with multiple shark bites, and lifeguards brought him to shore by jet ski. He was pronounced dead at the scene. Perry, originally from Oahu, started surfing at the age of 12 and was recognized as an emerging talent in his teenage years. In addition to his surfing career, Perry also appeared in films such as "Pirates of the Caribbean: On Stranger Tides" and "Blue Crush." He worked as a lifeguard and surfing instructor at Oahu Surfing Experience at the time of his death. He began his lifeguarding career with the Ocean Safety department in July 2016. Honolulu Ocean Safety acting chief Kurt Lager and Honolulu mayor Rick Blangiardi both expressed sadness over Perry's death, highlighting his reputation and infectious personality. Shark warnings were posted in the area following the incident. Perry was a devout Christian and well-respected in the surfing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