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Shark Attack Claims Life of Lifeguard and Actor in Hawaii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tragic incident occurred on Sunday when the body of 49-year-old lifeguard and actor Tamayo Perry was found following a fatal shark attack in Hawaii. Perry, known for his role in "Pirates of the Caribbean: On Stranger Tides," was surfing off Goat Island, located approximately 32 miles north of Honolulu, when the attack happened. </w:t>
      </w:r>
    </w:p>
    <w:p>
      <w:r>
        <w:t>Honolulu Emergency Medical Services reported finding Perry's body with multiple shark bites. Lifeguards utilized a jet ski to bring him to shore, where paramedics pronounced him dead. Perry was a well-regarded professional lifeguard and long-time surfer famous on the North Shore.</w:t>
      </w:r>
    </w:p>
    <w:p>
      <w:r>
        <w:t xml:space="preserve">In response to the incident, officials posted shark warnings around the area. Acting Ocean Safety Chief Kurt Lager and Mayor Rick Blangiardi extended their condolences to Perry's family and requested privacy during this difficult time. </w:t>
      </w:r>
    </w:p>
    <w:p>
      <w:r>
        <w:t>Additionally, twenty individuals, including foreign nationals, died in a fire at a lithium battery factory in Hwaseong, South Korea. The blaze, one of the deadliest in recent years, occurred on Monday. Rescue teams recovered bodies and tracked missing persons' mobile signals to the factory's second floor. Investigations are underway to determine the cause of the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