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Set to Debate in Atlanta: High Stakes and Intense Preparations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and Trump Gear Up for Crucial Presidential Debate in Atlanta</w:t>
      </w:r>
    </w:p>
    <w:p>
      <w:r>
        <w:t>Incumbent President Joe Biden and former President Donald Trump are set to face off in the first 2024 presidential debate on Thursday in Atlanta, hosted by CNN. This debate marks a significant moment as it will be the first time a sitting president and a former president share the debate stage.</w:t>
      </w:r>
    </w:p>
    <w:p>
      <w:r>
        <w:t>Both campaigns have been preparing intensely for this high-stakes event. Biden’s team has been conducting 90-minute mock debates at Camp David, while Trump’s preparation has included informal policy discussions with aides.</w:t>
      </w:r>
    </w:p>
    <w:p>
      <w:r>
        <w:t>The debate comes at a pivotal time in the election cycle, with both candidates aiming to solidify their positions on key issues such as the economy, immigration, and foreign policy. The event will be moderated by Jake Tapper and Dana Bash, and there will be no audience, with candidates' microphones being cut off to ensure only one is speaking at a time.</w:t>
      </w:r>
    </w:p>
    <w:p>
      <w:r>
        <w:t>In addition to their public policy positions, both candidates are dealing with personal and demographic challenges. Biden would retire at 86 if re-elected, raising concerns about his age and vitality, contrasted with Trump, who is also facing his own issues including a past conviction and ongoing legal battles. Polls indicate that while both candidates are close in numbers, Biden faces more public anxiety regarding his age and health.</w:t>
      </w:r>
    </w:p>
    <w:p>
      <w:r>
        <w:t>The debate's outcome could significantly influence the trajectory of the presidential campaigns as the election draws nearer. Both camps are aware of the high stakes and prepare to tackle a wide array of issues while addressing voter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